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592F" w14:textId="3506A574" w:rsidR="00B76F01" w:rsidRPr="00E30E7C" w:rsidRDefault="00E14B08" w:rsidP="00E30E7C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ZARZĄDZENIE NR </w:t>
      </w:r>
      <w:r w:rsidR="001C44A1">
        <w:rPr>
          <w:rFonts w:ascii="Times New Roman" w:hAnsi="Times New Roman" w:cs="Times New Roman"/>
          <w:sz w:val="24"/>
          <w:szCs w:val="24"/>
          <w:lang w:val="pl-PL"/>
        </w:rPr>
        <w:t>317/2026</w:t>
      </w:r>
    </w:p>
    <w:p w14:paraId="5DE54D18" w14:textId="659F9F81" w:rsidR="00B76F01" w:rsidRPr="00E30E7C" w:rsidRDefault="00E14B08" w:rsidP="00E30E7C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PREZYDENTA MIASTA </w:t>
      </w:r>
      <w:r w:rsidR="004B0630" w:rsidRPr="00E30E7C">
        <w:rPr>
          <w:rFonts w:ascii="Times New Roman" w:hAnsi="Times New Roman" w:cs="Times New Roman"/>
          <w:sz w:val="24"/>
          <w:szCs w:val="24"/>
          <w:lang w:val="pl-PL"/>
        </w:rPr>
        <w:t>RZESZOWA</w:t>
      </w:r>
    </w:p>
    <w:p w14:paraId="40CB7693" w14:textId="45A693C3" w:rsidR="00B76F01" w:rsidRPr="00E30E7C" w:rsidRDefault="00E14B08" w:rsidP="00AE40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z dnia </w:t>
      </w:r>
      <w:r w:rsidR="001C44A1">
        <w:rPr>
          <w:rFonts w:ascii="Times New Roman" w:hAnsi="Times New Roman" w:cs="Times New Roman"/>
          <w:sz w:val="24"/>
          <w:szCs w:val="24"/>
          <w:lang w:val="pl-PL"/>
        </w:rPr>
        <w:t>29 kwietnia</w:t>
      </w:r>
      <w:r w:rsidR="00F60464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2026 r.</w:t>
      </w:r>
    </w:p>
    <w:p w14:paraId="5890AB9C" w14:textId="040BD422" w:rsidR="009F054D" w:rsidRPr="00E30E7C" w:rsidRDefault="00E14B08" w:rsidP="00AE40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w sprawie </w:t>
      </w:r>
      <w:r w:rsidR="00CC51BC" w:rsidRPr="00E30E7C">
        <w:rPr>
          <w:rFonts w:ascii="Times New Roman" w:hAnsi="Times New Roman" w:cs="Times New Roman"/>
          <w:sz w:val="24"/>
          <w:szCs w:val="24"/>
          <w:lang w:val="pl-PL"/>
        </w:rPr>
        <w:t>unieważnienia</w:t>
      </w:r>
      <w:r w:rsidR="00915DB8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konkursu</w:t>
      </w:r>
      <w:r w:rsidR="00CC51BC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na wybór</w:t>
      </w:r>
      <w:r w:rsidR="00915DB8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57C7E" w:rsidRPr="00E30E7C">
        <w:rPr>
          <w:rFonts w:ascii="Times New Roman" w:hAnsi="Times New Roman" w:cs="Times New Roman"/>
          <w:sz w:val="24"/>
          <w:szCs w:val="24"/>
          <w:lang w:val="pl-PL"/>
        </w:rPr>
        <w:t>Partnera</w:t>
      </w:r>
      <w:r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57C7E" w:rsidRPr="00E30E7C">
        <w:rPr>
          <w:rFonts w:ascii="Times New Roman" w:hAnsi="Times New Roman" w:cs="Times New Roman"/>
          <w:sz w:val="24"/>
          <w:szCs w:val="24"/>
          <w:lang w:val="pl-PL"/>
        </w:rPr>
        <w:t>T</w:t>
      </w:r>
      <w:r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ytularnego dla Pływalni </w:t>
      </w:r>
      <w:r w:rsidR="003E7105" w:rsidRPr="00E30E7C">
        <w:rPr>
          <w:rFonts w:ascii="Times New Roman" w:hAnsi="Times New Roman" w:cs="Times New Roman"/>
          <w:sz w:val="24"/>
          <w:szCs w:val="24"/>
          <w:lang w:val="pl-PL"/>
        </w:rPr>
        <w:t>Krytej</w:t>
      </w:r>
      <w:r w:rsidR="00CC51BC" w:rsidRPr="00E30E7C">
        <w:rPr>
          <w:rFonts w:ascii="Times New Roman" w:hAnsi="Times New Roman" w:cs="Times New Roman"/>
          <w:sz w:val="24"/>
          <w:szCs w:val="24"/>
          <w:lang w:val="pl-PL"/>
        </w:rPr>
        <w:br/>
      </w:r>
      <w:r w:rsidR="009F054D" w:rsidRPr="00E30E7C">
        <w:rPr>
          <w:rFonts w:ascii="Times New Roman" w:hAnsi="Times New Roman" w:cs="Times New Roman"/>
          <w:sz w:val="24"/>
          <w:szCs w:val="24"/>
          <w:lang w:val="pl-PL"/>
        </w:rPr>
        <w:t>przy ul. Matuszczaka</w:t>
      </w:r>
      <w:r w:rsidR="004B0630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7a</w:t>
      </w:r>
      <w:r w:rsidR="009F054D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1146114" w14:textId="77777777" w:rsidR="009F054D" w:rsidRPr="00E30E7C" w:rsidRDefault="009F054D" w:rsidP="00915DB8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5DD1B33" w14:textId="27E1036B" w:rsidR="00B76F01" w:rsidRPr="00E30E7C" w:rsidRDefault="009F054D" w:rsidP="00AE409F">
      <w:pPr>
        <w:pStyle w:val="Nagwek2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30E7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t>Na podstawie</w:t>
      </w:r>
      <w:r w:rsidR="00E30E7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t xml:space="preserve"> art. 30 ust. 1 ustawy z dnia 8 marca 1990 r. o samorządzie gminnym</w:t>
      </w:r>
      <w:r w:rsidR="00FD66B0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br/>
      </w:r>
      <w:r w:rsidR="00E30E7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t>(t.j. Dz.U. z 2025 r., poz. 1153 z późn. zm.) oraz</w:t>
      </w:r>
      <w:r w:rsidRPr="00E30E7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CC51BC" w:rsidRPr="00E30E7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t>§</w:t>
      </w:r>
      <w:r w:rsidRPr="00E30E7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t> </w:t>
      </w:r>
      <w:r w:rsidR="00CC51BC" w:rsidRPr="00E30E7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t>6 ust. 2 Regulaminu przeprowadzenia konkursu na Partnera Tytularnego Pływalni przy ul. Matuszczaka 7a w Rzeszowie, stanowiącego załącznik do zarządzenia własnego nr 17/2026 z dnia 9 stycznia 2026 r.</w:t>
      </w:r>
      <w:r w:rsidR="00FD66B0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pl-PL"/>
        </w:rPr>
        <w:br/>
        <w:t>w sprawie powołania komisji konkursowej do wyłonienia w drodze konkursu Partnera Tytularnego dla Pływalni Krytej przy ul. Matuszczaka 7a stanowiącej mienie komunalne Gminy Miasto Rzeszów oraz określenia Regulaminu tego konkursu</w:t>
      </w:r>
    </w:p>
    <w:p w14:paraId="50B4F47A" w14:textId="77777777" w:rsidR="00AE409F" w:rsidRPr="00E30E7C" w:rsidRDefault="00AE409F" w:rsidP="00AE409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6952B0" w14:textId="68D28E0D" w:rsidR="009F054D" w:rsidRPr="00E30E7C" w:rsidRDefault="00FD66B0" w:rsidP="00AE409F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</w:t>
      </w:r>
      <w:r w:rsidR="009F054D" w:rsidRPr="00E30E7C">
        <w:rPr>
          <w:rFonts w:ascii="Times New Roman" w:hAnsi="Times New Roman" w:cs="Times New Roman"/>
          <w:sz w:val="24"/>
          <w:szCs w:val="24"/>
        </w:rPr>
        <w:t xml:space="preserve"> się, co następuje:</w:t>
      </w:r>
    </w:p>
    <w:p w14:paraId="3995F7A4" w14:textId="77777777" w:rsidR="00B76F01" w:rsidRPr="00E30E7C" w:rsidRDefault="00B76F01" w:rsidP="00915D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4A0FEA" w14:textId="6A7C6603" w:rsidR="00B76F01" w:rsidRPr="00E30E7C" w:rsidRDefault="00E14B08" w:rsidP="00915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7C">
        <w:rPr>
          <w:rFonts w:ascii="Times New Roman" w:hAnsi="Times New Roman" w:cs="Times New Roman"/>
          <w:sz w:val="24"/>
          <w:szCs w:val="24"/>
        </w:rPr>
        <w:t>§ 1</w:t>
      </w:r>
    </w:p>
    <w:p w14:paraId="64155F56" w14:textId="77777777" w:rsidR="00E30E7C" w:rsidRPr="00E30E7C" w:rsidRDefault="00E30E7C" w:rsidP="00915D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43C7A" w14:textId="016717B9" w:rsidR="004B0630" w:rsidRPr="00E30E7C" w:rsidRDefault="00CC51BC" w:rsidP="00FD66B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30E7C">
        <w:rPr>
          <w:rFonts w:ascii="Times New Roman" w:hAnsi="Times New Roman" w:cs="Times New Roman"/>
          <w:sz w:val="24"/>
          <w:szCs w:val="24"/>
          <w:lang w:val="pl-PL"/>
        </w:rPr>
        <w:t>Unieważnia się</w:t>
      </w:r>
      <w:r w:rsidR="00E14B08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konkurs na wybór </w:t>
      </w:r>
      <w:r w:rsidR="00C57C7E" w:rsidRPr="00E30E7C">
        <w:rPr>
          <w:rFonts w:ascii="Times New Roman" w:hAnsi="Times New Roman" w:cs="Times New Roman"/>
          <w:sz w:val="24"/>
          <w:szCs w:val="24"/>
          <w:lang w:val="pl-PL"/>
        </w:rPr>
        <w:t>Partnera</w:t>
      </w:r>
      <w:r w:rsidR="00E14B08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57C7E" w:rsidRPr="00E30E7C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E14B08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ytularnego dla Pływalni </w:t>
      </w:r>
      <w:r w:rsidR="003E7105" w:rsidRPr="00E30E7C">
        <w:rPr>
          <w:rFonts w:ascii="Times New Roman" w:hAnsi="Times New Roman" w:cs="Times New Roman"/>
          <w:sz w:val="24"/>
          <w:szCs w:val="24"/>
          <w:lang w:val="pl-PL"/>
        </w:rPr>
        <w:t>Krytej</w:t>
      </w:r>
      <w:r w:rsidR="00E30E7C" w:rsidRPr="00E30E7C">
        <w:rPr>
          <w:rFonts w:ascii="Times New Roman" w:hAnsi="Times New Roman" w:cs="Times New Roman"/>
          <w:sz w:val="24"/>
          <w:szCs w:val="24"/>
          <w:lang w:val="pl-PL"/>
        </w:rPr>
        <w:br/>
      </w:r>
      <w:r w:rsidR="004B0630" w:rsidRPr="00E30E7C">
        <w:rPr>
          <w:rFonts w:ascii="Times New Roman" w:hAnsi="Times New Roman" w:cs="Times New Roman"/>
          <w:sz w:val="24"/>
          <w:szCs w:val="24"/>
          <w:lang w:val="pl-PL"/>
        </w:rPr>
        <w:t>przy ul</w:t>
      </w:r>
      <w:r w:rsidR="003E7105" w:rsidRPr="00E30E7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B0630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Matuszczaka 7a</w:t>
      </w:r>
      <w:r w:rsidR="003E7105" w:rsidRPr="00E30E7C">
        <w:rPr>
          <w:rFonts w:ascii="Times New Roman" w:hAnsi="Times New Roman" w:cs="Times New Roman"/>
          <w:sz w:val="24"/>
          <w:szCs w:val="24"/>
          <w:lang w:val="pl-PL"/>
        </w:rPr>
        <w:t xml:space="preserve"> w Rzeszowie</w:t>
      </w:r>
      <w:r w:rsidRPr="00E30E7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55F9DD5" w14:textId="77777777" w:rsidR="00B76F01" w:rsidRPr="00E30E7C" w:rsidRDefault="00B76F01" w:rsidP="00AE4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DB2EA79" w14:textId="772458A9" w:rsidR="00915DB8" w:rsidRPr="00E30E7C" w:rsidRDefault="00915DB8" w:rsidP="00E30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7C">
        <w:rPr>
          <w:rFonts w:ascii="Times New Roman" w:hAnsi="Times New Roman" w:cs="Times New Roman"/>
          <w:sz w:val="24"/>
          <w:szCs w:val="24"/>
        </w:rPr>
        <w:t xml:space="preserve">§ </w:t>
      </w:r>
      <w:r w:rsidR="00E30E7C" w:rsidRPr="00E30E7C">
        <w:rPr>
          <w:rFonts w:ascii="Times New Roman" w:hAnsi="Times New Roman" w:cs="Times New Roman"/>
          <w:sz w:val="24"/>
          <w:szCs w:val="24"/>
        </w:rPr>
        <w:t>2</w:t>
      </w:r>
    </w:p>
    <w:p w14:paraId="53DA1F5D" w14:textId="77777777" w:rsidR="00915DB8" w:rsidRPr="00E30E7C" w:rsidRDefault="00915DB8" w:rsidP="00915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212EA" w14:textId="38462179" w:rsidR="00B76F01" w:rsidRDefault="00FD66B0" w:rsidP="00FD6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Wykonanie zarządzenia powierza się Dyrektorowi Rzeszowskiego Ośrodka Sportu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i Rekreacji.</w:t>
      </w:r>
    </w:p>
    <w:p w14:paraId="0DC7FC59" w14:textId="77777777" w:rsidR="00FD66B0" w:rsidRPr="00E30E7C" w:rsidRDefault="00FD66B0" w:rsidP="0091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7727DCF" w14:textId="1323E377" w:rsidR="00FD66B0" w:rsidRPr="00E30E7C" w:rsidRDefault="00FD66B0" w:rsidP="00FD66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E7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E511E87" w14:textId="77777777" w:rsidR="00FD66B0" w:rsidRPr="00E30E7C" w:rsidRDefault="00FD66B0" w:rsidP="00FD6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D00F4" w14:textId="77777777" w:rsidR="00FD66B0" w:rsidRDefault="00FD66B0" w:rsidP="00FD66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30E7C">
        <w:rPr>
          <w:rFonts w:ascii="Times New Roman" w:hAnsi="Times New Roman" w:cs="Times New Roman"/>
          <w:sz w:val="24"/>
          <w:szCs w:val="24"/>
          <w:lang w:val="pl-PL"/>
        </w:rPr>
        <w:t>Zarządzenie wchodzi w życie z dniem podpisania.</w:t>
      </w:r>
    </w:p>
    <w:p w14:paraId="6ECC9CEE" w14:textId="77777777" w:rsidR="00B76F01" w:rsidRPr="00E30E7C" w:rsidRDefault="00B76F01" w:rsidP="0091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BA82AD" w14:textId="77777777" w:rsidR="00AE409F" w:rsidRPr="00E30E7C" w:rsidRDefault="00AE409F" w:rsidP="0091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EDAE9E9" w14:textId="77777777" w:rsidR="00AE409F" w:rsidRPr="00E30E7C" w:rsidRDefault="00AE409F" w:rsidP="00AE4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13B951BA" w14:textId="77777777" w:rsidR="00AE409F" w:rsidRPr="00E30E7C" w:rsidRDefault="00AE409F" w:rsidP="00AE4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02F485E0" w14:textId="5F4C788B" w:rsidR="00AE409F" w:rsidRPr="00E30E7C" w:rsidRDefault="00AE409F" w:rsidP="00AE40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E30E7C">
        <w:rPr>
          <w:rFonts w:ascii="Times New Roman" w:hAnsi="Times New Roman" w:cs="Times New Roman"/>
          <w:sz w:val="24"/>
          <w:szCs w:val="24"/>
          <w:lang w:val="pl-PL"/>
        </w:rPr>
        <w:t>Prezydent Miasta Rzeszowa</w:t>
      </w:r>
    </w:p>
    <w:p w14:paraId="79C08D3B" w14:textId="77777777" w:rsidR="00AE409F" w:rsidRPr="00E30E7C" w:rsidRDefault="00AE409F" w:rsidP="00AE4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746F2AB" w14:textId="77777777" w:rsidR="00E30E7C" w:rsidRPr="00E30E7C" w:rsidRDefault="00E30E7C" w:rsidP="00AE4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8111CDD" w14:textId="4F41E88A" w:rsidR="00AE409F" w:rsidRPr="00E30E7C" w:rsidRDefault="00E30E7C" w:rsidP="00F60464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409F" w:rsidRPr="00E30E7C">
        <w:rPr>
          <w:rFonts w:ascii="Times New Roman" w:hAnsi="Times New Roman" w:cs="Times New Roman"/>
          <w:sz w:val="24"/>
          <w:szCs w:val="24"/>
          <w:lang w:val="pl-PL"/>
        </w:rPr>
        <w:t>Konrad Fijołek</w:t>
      </w:r>
    </w:p>
    <w:sectPr w:rsidR="00AE409F" w:rsidRPr="00E30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1A8A" w14:textId="77777777" w:rsidR="005B7F68" w:rsidRDefault="005B7F68" w:rsidP="00915DB8">
      <w:pPr>
        <w:spacing w:after="0" w:line="240" w:lineRule="auto"/>
      </w:pPr>
      <w:r>
        <w:separator/>
      </w:r>
    </w:p>
  </w:endnote>
  <w:endnote w:type="continuationSeparator" w:id="0">
    <w:p w14:paraId="670FAAE6" w14:textId="77777777" w:rsidR="005B7F68" w:rsidRDefault="005B7F68" w:rsidP="009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F539" w14:textId="77777777" w:rsidR="005B7F68" w:rsidRDefault="005B7F68" w:rsidP="00915DB8">
      <w:pPr>
        <w:spacing w:after="0" w:line="240" w:lineRule="auto"/>
      </w:pPr>
      <w:r>
        <w:separator/>
      </w:r>
    </w:p>
  </w:footnote>
  <w:footnote w:type="continuationSeparator" w:id="0">
    <w:p w14:paraId="42C04FE5" w14:textId="77777777" w:rsidR="005B7F68" w:rsidRDefault="005B7F68" w:rsidP="0091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7E1775"/>
    <w:multiLevelType w:val="hybridMultilevel"/>
    <w:tmpl w:val="4ACA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9A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D7B3D"/>
    <w:multiLevelType w:val="multilevel"/>
    <w:tmpl w:val="F3EAE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D32E11"/>
    <w:multiLevelType w:val="hybridMultilevel"/>
    <w:tmpl w:val="6472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89090">
    <w:abstractNumId w:val="8"/>
  </w:num>
  <w:num w:numId="2" w16cid:durableId="1129669785">
    <w:abstractNumId w:val="6"/>
  </w:num>
  <w:num w:numId="3" w16cid:durableId="1017465056">
    <w:abstractNumId w:val="5"/>
  </w:num>
  <w:num w:numId="4" w16cid:durableId="894043040">
    <w:abstractNumId w:val="4"/>
  </w:num>
  <w:num w:numId="5" w16cid:durableId="76027751">
    <w:abstractNumId w:val="7"/>
  </w:num>
  <w:num w:numId="6" w16cid:durableId="1064452883">
    <w:abstractNumId w:val="3"/>
  </w:num>
  <w:num w:numId="7" w16cid:durableId="989211740">
    <w:abstractNumId w:val="2"/>
  </w:num>
  <w:num w:numId="8" w16cid:durableId="1182470367">
    <w:abstractNumId w:val="1"/>
  </w:num>
  <w:num w:numId="9" w16cid:durableId="444734685">
    <w:abstractNumId w:val="0"/>
  </w:num>
  <w:num w:numId="10" w16cid:durableId="1998996731">
    <w:abstractNumId w:val="11"/>
  </w:num>
  <w:num w:numId="11" w16cid:durableId="1266840078">
    <w:abstractNumId w:val="10"/>
  </w:num>
  <w:num w:numId="12" w16cid:durableId="2097170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2F9"/>
    <w:rsid w:val="000C10ED"/>
    <w:rsid w:val="001329C8"/>
    <w:rsid w:val="0015074B"/>
    <w:rsid w:val="001C44A1"/>
    <w:rsid w:val="001D3205"/>
    <w:rsid w:val="001D59BA"/>
    <w:rsid w:val="00201518"/>
    <w:rsid w:val="0020384D"/>
    <w:rsid w:val="002556F4"/>
    <w:rsid w:val="00290193"/>
    <w:rsid w:val="0029639D"/>
    <w:rsid w:val="00326F90"/>
    <w:rsid w:val="003E7105"/>
    <w:rsid w:val="004B0630"/>
    <w:rsid w:val="004C3837"/>
    <w:rsid w:val="004E4C66"/>
    <w:rsid w:val="004F2A4B"/>
    <w:rsid w:val="00572DF0"/>
    <w:rsid w:val="005B28E8"/>
    <w:rsid w:val="005B7F68"/>
    <w:rsid w:val="005F0002"/>
    <w:rsid w:val="00607C59"/>
    <w:rsid w:val="006509C2"/>
    <w:rsid w:val="006A32D7"/>
    <w:rsid w:val="00726950"/>
    <w:rsid w:val="00764128"/>
    <w:rsid w:val="00765348"/>
    <w:rsid w:val="00880CF3"/>
    <w:rsid w:val="00905486"/>
    <w:rsid w:val="00915DB8"/>
    <w:rsid w:val="0092160E"/>
    <w:rsid w:val="009D61DD"/>
    <w:rsid w:val="009D7692"/>
    <w:rsid w:val="009F054D"/>
    <w:rsid w:val="00A308AA"/>
    <w:rsid w:val="00AA1D8D"/>
    <w:rsid w:val="00AD349D"/>
    <w:rsid w:val="00AE409F"/>
    <w:rsid w:val="00B47730"/>
    <w:rsid w:val="00B76F01"/>
    <w:rsid w:val="00C57C7E"/>
    <w:rsid w:val="00C71167"/>
    <w:rsid w:val="00CB0664"/>
    <w:rsid w:val="00CC51BC"/>
    <w:rsid w:val="00DA6ACD"/>
    <w:rsid w:val="00E02DDA"/>
    <w:rsid w:val="00E14B08"/>
    <w:rsid w:val="00E30E7C"/>
    <w:rsid w:val="00EB1B5B"/>
    <w:rsid w:val="00EC7680"/>
    <w:rsid w:val="00F1298B"/>
    <w:rsid w:val="00F13FD6"/>
    <w:rsid w:val="00F60464"/>
    <w:rsid w:val="00FC693F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A48DA"/>
  <w14:defaultImageDpi w14:val="300"/>
  <w15:docId w15:val="{C83CE42F-F801-4B00-95C2-2BEB9E8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omylnaczcionkaakapitu"/>
    <w:rsid w:val="009F05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D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D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D86B9-9904-497B-A46E-1C385607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14</cp:revision>
  <cp:lastPrinted>2026-04-21T08:13:00Z</cp:lastPrinted>
  <dcterms:created xsi:type="dcterms:W3CDTF">2025-12-22T10:40:00Z</dcterms:created>
  <dcterms:modified xsi:type="dcterms:W3CDTF">2026-04-29T08:32:00Z</dcterms:modified>
  <cp:category/>
</cp:coreProperties>
</file>